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9F" w:rsidRPr="00C14370" w:rsidRDefault="00C14370">
      <w:pPr>
        <w:pStyle w:val="1"/>
        <w:rPr>
          <w:color w:val="auto"/>
        </w:rPr>
      </w:pPr>
      <w:r w:rsidRPr="00C14370">
        <w:rPr>
          <w:color w:val="auto"/>
        </w:rPr>
        <w:t>ΔΕΛΤΙΟ ΑΝΑΣΤΟΧΑΣΜΟΥ ΜΑΘΗΤΗ</w:t>
      </w:r>
      <w:bookmarkStart w:id="0" w:name="_GoBack"/>
      <w:bookmarkEnd w:id="0"/>
    </w:p>
    <w:p w:rsidR="00DB089F" w:rsidRDefault="00C14370">
      <w:r>
        <w:t xml:space="preserve">Τάξη: </w:t>
      </w:r>
      <w:r>
        <w:br/>
        <w:t>Ονοματεπώνυμο: ________________________</w:t>
      </w:r>
      <w:r>
        <w:br/>
        <w:t>Ημερομηνία: _____________________________</w:t>
      </w:r>
    </w:p>
    <w:p w:rsidR="00DB089F" w:rsidRPr="00C14370" w:rsidRDefault="00C14370">
      <w:pPr>
        <w:pStyle w:val="a"/>
        <w:rPr>
          <w:lang w:val="el-GR"/>
        </w:rPr>
      </w:pPr>
      <w:r w:rsidRPr="00C14370">
        <w:rPr>
          <w:lang w:val="el-GR"/>
        </w:rPr>
        <w:t>1. Μία λέξη που εκφράζει πώς νιώθω μετά τη δραστηριότητα:</w:t>
      </w:r>
    </w:p>
    <w:p w:rsidR="00DB089F" w:rsidRDefault="00C14370">
      <w:r>
        <w:t>..........................................................................................................................</w:t>
      </w:r>
    </w:p>
    <w:p w:rsidR="00DB089F" w:rsidRPr="00C14370" w:rsidRDefault="00C14370">
      <w:pPr>
        <w:pStyle w:val="a"/>
        <w:rPr>
          <w:lang w:val="el-GR"/>
        </w:rPr>
      </w:pPr>
      <w:r w:rsidRPr="00C14370">
        <w:rPr>
          <w:lang w:val="el-GR"/>
        </w:rPr>
        <w:t>2. Τι έμαθα για τον εαυτό μου μέσα από το φυτό που διάλεξα;</w:t>
      </w:r>
    </w:p>
    <w:p w:rsidR="00DB089F" w:rsidRDefault="00C14370">
      <w:r>
        <w:t>.........................................................................</w:t>
      </w:r>
      <w:r>
        <w:t>.................................................</w:t>
      </w:r>
    </w:p>
    <w:p w:rsidR="00DB089F" w:rsidRPr="00C14370" w:rsidRDefault="00C14370">
      <w:pPr>
        <w:pStyle w:val="a"/>
        <w:rPr>
          <w:lang w:val="el-GR"/>
        </w:rPr>
      </w:pPr>
      <w:r w:rsidRPr="00C14370">
        <w:rPr>
          <w:lang w:val="el-GR"/>
        </w:rPr>
        <w:t>3. Τι με εντυπωσίασε ή με δυσκόλεψε σήμερα;</w:t>
      </w:r>
    </w:p>
    <w:p w:rsidR="00DB089F" w:rsidRDefault="00C14370">
      <w:r>
        <w:t>..........................................................................................................................</w:t>
      </w:r>
    </w:p>
    <w:p w:rsidR="00DB089F" w:rsidRPr="00C14370" w:rsidRDefault="00C14370">
      <w:pPr>
        <w:pStyle w:val="a"/>
        <w:rPr>
          <w:lang w:val="el-GR"/>
        </w:rPr>
      </w:pPr>
      <w:r w:rsidRPr="00C14370">
        <w:rPr>
          <w:lang w:val="el-GR"/>
        </w:rPr>
        <w:t>4. Ένα φυτό που θα ήθελα να γνωρίσω καλ</w:t>
      </w:r>
      <w:r w:rsidRPr="00C14370">
        <w:rPr>
          <w:lang w:val="el-GR"/>
        </w:rPr>
        <w:t>ύτερα:</w:t>
      </w:r>
    </w:p>
    <w:p w:rsidR="00DB089F" w:rsidRDefault="00C14370">
      <w:r>
        <w:t>..........................................................................................................................</w:t>
      </w:r>
    </w:p>
    <w:p w:rsidR="00DB089F" w:rsidRPr="00C14370" w:rsidRDefault="00C14370">
      <w:pPr>
        <w:pStyle w:val="a"/>
        <w:rPr>
          <w:lang w:val="el-GR"/>
        </w:rPr>
      </w:pPr>
      <w:r w:rsidRPr="00C14370">
        <w:rPr>
          <w:lang w:val="el-GR"/>
        </w:rPr>
        <w:t>5. Αν έδινα έναν τίτλο στη σημερινή εμπειρία, θα ήταν:</w:t>
      </w:r>
    </w:p>
    <w:p w:rsidR="00DB089F" w:rsidRDefault="00C14370">
      <w:r>
        <w:t>.......................................................................</w:t>
      </w:r>
      <w:r>
        <w:t>...................................................</w:t>
      </w:r>
    </w:p>
    <w:sectPr w:rsidR="00DB08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14370"/>
    <w:rsid w:val="00CB0664"/>
    <w:rsid w:val="00DB08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622C24C-0CD2-455F-A557-E359354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ασμα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AFC71A-ECAC-4AF6-B889-B2165464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2026-02-04T18:28:00Z</dcterms:modified>
  <cp:category/>
</cp:coreProperties>
</file>