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EF94" w14:textId="77777777" w:rsidR="00CB1DBC" w:rsidRDefault="00CB1DBC">
      <w:pPr>
        <w:spacing w:after="120"/>
      </w:pPr>
    </w:p>
    <w:p w14:paraId="1C5AE7E8" w14:textId="77777777" w:rsidR="00CB1DBC" w:rsidRPr="00D9398F" w:rsidRDefault="00634ECF">
      <w:pPr>
        <w:spacing w:before="240" w:after="120"/>
        <w:rPr>
          <w:lang w:val="el-GR"/>
        </w:rPr>
      </w:pPr>
      <w:r w:rsidRPr="00D9398F">
        <w:rPr>
          <w:b/>
          <w:color w:val="2B6CB0"/>
          <w:sz w:val="26"/>
          <w:lang w:val="el-GR"/>
        </w:rPr>
        <w:t xml:space="preserve">Β. Σύντομο </w:t>
      </w:r>
      <w:r>
        <w:rPr>
          <w:b/>
          <w:color w:val="2B6CB0"/>
          <w:sz w:val="26"/>
        </w:rPr>
        <w:t>Quiz</w:t>
      </w:r>
      <w:r w:rsidRPr="00D9398F">
        <w:rPr>
          <w:b/>
          <w:color w:val="2B6CB0"/>
          <w:sz w:val="26"/>
          <w:lang w:val="el-GR"/>
        </w:rPr>
        <w:t xml:space="preserve"> Ανίχνευσης Πρότερων Γνώσεων</w:t>
      </w:r>
    </w:p>
    <w:p w14:paraId="667F770F" w14:textId="77777777" w:rsidR="00CB1DBC" w:rsidRPr="00D9398F" w:rsidRDefault="00634ECF">
      <w:pPr>
        <w:rPr>
          <w:lang w:val="el-GR"/>
        </w:rPr>
      </w:pPr>
      <w:r>
        <w:rPr>
          <w:b/>
          <w:color w:val="DD6B20"/>
        </w:rPr>
        <w:t>💡</w:t>
      </w:r>
      <w:r w:rsidRPr="00D9398F">
        <w:rPr>
          <w:b/>
          <w:color w:val="DD6B20"/>
          <w:lang w:val="el-GR"/>
        </w:rPr>
        <w:t xml:space="preserve"> Σημείωση για τους μαθητές: </w:t>
      </w:r>
      <w:r w:rsidRPr="00D9398F">
        <w:rPr>
          <w:lang w:val="el-GR"/>
        </w:rPr>
        <w:t>Αυτό το κουίζ δεν βαθμολογείται! Είναι ένα σύντομο παιχνίδι για να δούμε τι γνωρίζεις ήδη εμπειρικά από την καθημερινή σου επαφή με αντικείμενα και μηχανές. Εμπιστεύσου τη διαίσθησή σου!</w:t>
      </w:r>
    </w:p>
    <w:p w14:paraId="43077B1A" w14:textId="77777777" w:rsidR="00CB1DBC" w:rsidRPr="00D9398F" w:rsidRDefault="00634ECF">
      <w:pPr>
        <w:spacing w:before="120" w:after="60"/>
        <w:rPr>
          <w:lang w:val="el-GR"/>
        </w:rPr>
      </w:pPr>
      <w:r w:rsidRPr="00D9398F">
        <w:rPr>
          <w:b/>
          <w:lang w:val="el-GR"/>
        </w:rPr>
        <w:t>1. Αν προσπαθήσεις να ανοίξεις μια βαριά πόρτα σπρώχνοντας πολύ κοντά στους μεντεσέδες (στο σημείο στήριξης), τι θα συμβεί;</w:t>
      </w:r>
    </w:p>
    <w:p w14:paraId="110A6991" w14:textId="77777777" w:rsidR="00CB1DBC" w:rsidRPr="00D9398F" w:rsidRDefault="00634ECF">
      <w:pPr>
        <w:pStyle w:val="a0"/>
        <w:spacing w:after="40"/>
        <w:rPr>
          <w:lang w:val="el-GR"/>
        </w:rPr>
      </w:pPr>
      <w:r w:rsidRPr="00D9398F">
        <w:rPr>
          <w:lang w:val="el-GR"/>
        </w:rPr>
        <w:t>Α) Θα ανοίξει πανεύκολα, γιατί εφαρμόζω τη δύναμη απευθείας στο σημείο στροφής.</w:t>
      </w:r>
    </w:p>
    <w:p w14:paraId="5780A056" w14:textId="543D6C8F" w:rsidR="00CB1DBC" w:rsidRPr="00D9398F" w:rsidRDefault="00634ECF">
      <w:pPr>
        <w:pStyle w:val="a0"/>
        <w:spacing w:after="40"/>
        <w:rPr>
          <w:lang w:val="el-GR"/>
        </w:rPr>
      </w:pPr>
      <w:r w:rsidRPr="00D9398F">
        <w:rPr>
          <w:lang w:val="el-GR"/>
        </w:rPr>
        <w:t>Β) Θα χρειαστεί να βάλω πολύ περισσότερη δύναμη από ό,τι αν έσπρωχνα από το πόμολο</w:t>
      </w:r>
      <w:r w:rsidRPr="00D9398F">
        <w:rPr>
          <w:lang w:val="el-GR"/>
        </w:rPr>
        <w:t>.</w:t>
      </w:r>
    </w:p>
    <w:p w14:paraId="7C93FA13" w14:textId="77777777" w:rsidR="00CB1DBC" w:rsidRPr="00D9398F" w:rsidRDefault="00634ECF">
      <w:pPr>
        <w:pStyle w:val="a0"/>
        <w:spacing w:after="40"/>
        <w:rPr>
          <w:lang w:val="el-GR"/>
        </w:rPr>
      </w:pPr>
      <w:r w:rsidRPr="00D9398F">
        <w:rPr>
          <w:lang w:val="el-GR"/>
        </w:rPr>
        <w:t>Γ) Δεν παίζει κανένα απολύτως ρόλο το σημείο στο οποίο σπρώχνω την πόρτα.</w:t>
      </w:r>
    </w:p>
    <w:p w14:paraId="53EDAE40" w14:textId="77777777" w:rsidR="00CB1DBC" w:rsidRPr="00D9398F" w:rsidRDefault="00634ECF">
      <w:pPr>
        <w:spacing w:before="120" w:after="60"/>
        <w:rPr>
          <w:lang w:val="el-GR"/>
        </w:rPr>
      </w:pPr>
      <w:r w:rsidRPr="00D9398F">
        <w:rPr>
          <w:b/>
          <w:lang w:val="el-GR"/>
        </w:rPr>
        <w:t>2. Πότε είναι πιο εύκολο να ξεβιδώσεις ένα σφιχτό παξιμάδι χρησιμοποιώντας ένα κλειδί;</w:t>
      </w:r>
    </w:p>
    <w:p w14:paraId="6042B71F" w14:textId="77777777" w:rsidR="00CB1DBC" w:rsidRPr="00D9398F" w:rsidRDefault="00634ECF">
      <w:pPr>
        <w:pStyle w:val="a0"/>
        <w:spacing w:after="40"/>
        <w:rPr>
          <w:lang w:val="el-GR"/>
        </w:rPr>
      </w:pPr>
      <w:r w:rsidRPr="00D9398F">
        <w:rPr>
          <w:lang w:val="el-GR"/>
        </w:rPr>
        <w:t>Α) Όταν πιάνεις και κρατάς το κλειδί πολύ κοντά στο παξιμάδι.</w:t>
      </w:r>
    </w:p>
    <w:p w14:paraId="7A781359" w14:textId="0F293CB3" w:rsidR="00CB1DBC" w:rsidRDefault="00634ECF">
      <w:pPr>
        <w:pStyle w:val="a0"/>
        <w:spacing w:after="40"/>
      </w:pPr>
      <w:r w:rsidRPr="00D9398F">
        <w:rPr>
          <w:lang w:val="el-GR"/>
        </w:rPr>
        <w:t>Β) Όταν πιάνεις το κλειδί από την άκρη της λαβής του (μακριά από το παξιμάδι).</w:t>
      </w:r>
    </w:p>
    <w:p w14:paraId="6B8B3D88" w14:textId="77777777" w:rsidR="00CB1DBC" w:rsidRPr="00D9398F" w:rsidRDefault="00634ECF">
      <w:pPr>
        <w:spacing w:before="120" w:after="60"/>
        <w:rPr>
          <w:lang w:val="el-GR"/>
        </w:rPr>
      </w:pPr>
      <w:r w:rsidRPr="00D9398F">
        <w:rPr>
          <w:b/>
          <w:lang w:val="el-GR"/>
        </w:rPr>
        <w:t>3. Τι είδους κίνηση προκαλεί η εφαρμογή μιας ροπής σε ένα σώμα;</w:t>
      </w:r>
    </w:p>
    <w:p w14:paraId="57C48284" w14:textId="77777777" w:rsidR="00CB1DBC" w:rsidRPr="00D9398F" w:rsidRDefault="00634ECF">
      <w:pPr>
        <w:pStyle w:val="a0"/>
        <w:spacing w:after="40"/>
        <w:rPr>
          <w:lang w:val="el-GR"/>
        </w:rPr>
      </w:pPr>
      <w:r w:rsidRPr="00D9398F">
        <w:rPr>
          <w:lang w:val="el-GR"/>
        </w:rPr>
        <w:t>Α) Ευθύγραμμη κίνηση (μετατόπιση πάνω-κάτω ή μπρος-πίσω).</w:t>
      </w:r>
    </w:p>
    <w:p w14:paraId="28CFE263" w14:textId="66742AD0" w:rsidR="00CB1DBC" w:rsidRPr="00D9398F" w:rsidRDefault="00634ECF">
      <w:pPr>
        <w:pStyle w:val="a0"/>
        <w:spacing w:after="40"/>
        <w:rPr>
          <w:lang w:val="el-GR"/>
        </w:rPr>
      </w:pPr>
      <w:r w:rsidRPr="00D9398F">
        <w:rPr>
          <w:lang w:val="el-GR"/>
        </w:rPr>
        <w:t>Β) Περιστροφική κίνηση (περιστροφή γύρω από έναν σταθερό άξονα)</w:t>
      </w:r>
      <w:r w:rsidRPr="00D9398F">
        <w:rPr>
          <w:lang w:val="el-GR"/>
        </w:rPr>
        <w:t>.</w:t>
      </w:r>
    </w:p>
    <w:sectPr w:rsidR="00CB1DBC" w:rsidRPr="00D9398F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27233A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499329">
    <w:abstractNumId w:val="8"/>
  </w:num>
  <w:num w:numId="2" w16cid:durableId="1812749169">
    <w:abstractNumId w:val="6"/>
  </w:num>
  <w:num w:numId="3" w16cid:durableId="1358123553">
    <w:abstractNumId w:val="5"/>
  </w:num>
  <w:num w:numId="4" w16cid:durableId="525025370">
    <w:abstractNumId w:val="4"/>
  </w:num>
  <w:num w:numId="5" w16cid:durableId="1758401850">
    <w:abstractNumId w:val="7"/>
  </w:num>
  <w:num w:numId="6" w16cid:durableId="1902904962">
    <w:abstractNumId w:val="3"/>
  </w:num>
  <w:num w:numId="7" w16cid:durableId="43914910">
    <w:abstractNumId w:val="2"/>
  </w:num>
  <w:num w:numId="8" w16cid:durableId="386031909">
    <w:abstractNumId w:val="1"/>
  </w:num>
  <w:num w:numId="9" w16cid:durableId="53970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2F7D"/>
    <w:rsid w:val="0029639D"/>
    <w:rsid w:val="00326F90"/>
    <w:rsid w:val="00AA1D8D"/>
    <w:rsid w:val="00B47730"/>
    <w:rsid w:val="00B52585"/>
    <w:rsid w:val="00CB0664"/>
    <w:rsid w:val="00CB1DBC"/>
    <w:rsid w:val="00D939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148D523-4392-467C-A460-32C58027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i/>
      <w:color w:val="2D3748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Christos Priovolos</cp:lastModifiedBy>
  <cp:revision>2</cp:revision>
  <dcterms:created xsi:type="dcterms:W3CDTF">2026-06-27T08:45:00Z</dcterms:created>
  <dcterms:modified xsi:type="dcterms:W3CDTF">2026-06-27T08:45:00Z</dcterms:modified>
  <cp:category/>
</cp:coreProperties>
</file>