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B840E" w14:textId="77777777" w:rsidR="00BD20D6" w:rsidRDefault="00000000">
      <w:pPr>
        <w:pStyle w:val="a8"/>
      </w:pPr>
      <w:r>
        <w:t>ΦΥΛΛΟ ΕΡΓΑΣΙΑΣ 1 – ΠΡΩΤΕΣ ΒΟΗΘΕΙΕΣ</w:t>
      </w:r>
    </w:p>
    <w:p w14:paraId="21A5BF11" w14:textId="77777777" w:rsidR="00BD20D6" w:rsidRDefault="00000000">
      <w:r>
        <w:t>Ονοματεπώνυμο: ____________________________</w:t>
      </w:r>
    </w:p>
    <w:p w14:paraId="6E9FA891" w14:textId="77777777" w:rsidR="00BD20D6" w:rsidRDefault="00BD20D6"/>
    <w:p w14:paraId="7E12C81F" w14:textId="77777777" w:rsidR="00BD20D6" w:rsidRDefault="00000000">
      <w:r>
        <w:t>1. Τι είναι οι Πρώτες Βοήθειες;</w:t>
      </w:r>
    </w:p>
    <w:p w14:paraId="31943A6F" w14:textId="77777777" w:rsidR="00BD20D6" w:rsidRDefault="00000000">
      <w:r>
        <w:t>....................................................................................</w:t>
      </w:r>
    </w:p>
    <w:p w14:paraId="1E9280D4" w14:textId="77777777" w:rsidR="00BD20D6" w:rsidRDefault="00000000">
      <w:r>
        <w:t>....................................................................................</w:t>
      </w:r>
    </w:p>
    <w:p w14:paraId="756509F2" w14:textId="77777777" w:rsidR="00BD20D6" w:rsidRDefault="00BD20D6"/>
    <w:p w14:paraId="403B8D50" w14:textId="77777777" w:rsidR="00BD20D6" w:rsidRDefault="00000000">
      <w:r>
        <w:t>2. Ποιος είναι ο πρώτος κανόνας πριν βοηθήσουμε κάποιον;</w:t>
      </w:r>
    </w:p>
    <w:p w14:paraId="47A90E67" w14:textId="77777777" w:rsidR="00BD20D6" w:rsidRDefault="00000000">
      <w:r>
        <w:t>....................................................................................</w:t>
      </w:r>
    </w:p>
    <w:p w14:paraId="3B9A652D" w14:textId="77777777" w:rsidR="00BD20D6" w:rsidRDefault="00000000">
      <w:r>
        <w:t>....................................................................................</w:t>
      </w:r>
    </w:p>
    <w:p w14:paraId="2D284E6F" w14:textId="77777777" w:rsidR="00BD20D6" w:rsidRDefault="00BD20D6"/>
    <w:p w14:paraId="7E55BF0E" w14:textId="77777777" w:rsidR="00BD20D6" w:rsidRDefault="00000000">
      <w:r>
        <w:t>3. Τι κάνουμε σε περίπτωση αιμορραγίας;</w:t>
      </w:r>
    </w:p>
    <w:p w14:paraId="3A8F67E9" w14:textId="77777777" w:rsidR="00BD20D6" w:rsidRDefault="00000000">
      <w:r>
        <w:t>....................................................................................</w:t>
      </w:r>
    </w:p>
    <w:p w14:paraId="2A9217CF" w14:textId="77777777" w:rsidR="00BD20D6" w:rsidRDefault="00000000">
      <w:r>
        <w:t>....................................................................................</w:t>
      </w:r>
    </w:p>
    <w:p w14:paraId="41A82296" w14:textId="77777777" w:rsidR="00BD20D6" w:rsidRDefault="00BD20D6"/>
    <w:p w14:paraId="6A43ABC8" w14:textId="77777777" w:rsidR="00BD20D6" w:rsidRDefault="00000000">
      <w:r>
        <w:t>4. Τι κάνουμε σε περίπτωση λιποθυμίας;</w:t>
      </w:r>
    </w:p>
    <w:p w14:paraId="412208F3" w14:textId="77777777" w:rsidR="00BD20D6" w:rsidRDefault="00000000">
      <w:r>
        <w:t>....................................................................................</w:t>
      </w:r>
    </w:p>
    <w:p w14:paraId="51BE1E54" w14:textId="77777777" w:rsidR="00BD20D6" w:rsidRDefault="00000000">
      <w:r>
        <w:t>....................................................................................</w:t>
      </w:r>
    </w:p>
    <w:p w14:paraId="059E645F" w14:textId="77777777" w:rsidR="00BD20D6" w:rsidRDefault="00BD20D6"/>
    <w:p w14:paraId="287D3A8C" w14:textId="77777777" w:rsidR="00BD20D6" w:rsidRDefault="00000000">
      <w:r>
        <w:t>5. Ποιος είναι ο αριθμός έκτακτης ανάγκης;</w:t>
      </w:r>
    </w:p>
    <w:p w14:paraId="673BE2E0" w14:textId="77777777" w:rsidR="00BD20D6" w:rsidRDefault="00000000">
      <w:r>
        <w:t>....................................................................................</w:t>
      </w:r>
    </w:p>
    <w:p w14:paraId="7F7B994B" w14:textId="77777777" w:rsidR="00BD20D6" w:rsidRDefault="00BD20D6"/>
    <w:p w14:paraId="43B4BDFE" w14:textId="77777777" w:rsidR="00BD20D6" w:rsidRDefault="00000000">
      <w:r>
        <w:t>6. Γράψε 1 απορία που έχεις:</w:t>
      </w:r>
    </w:p>
    <w:p w14:paraId="07E99AE9" w14:textId="77777777" w:rsidR="00BD20D6" w:rsidRDefault="00000000">
      <w:r>
        <w:t>....................................................................................</w:t>
      </w:r>
    </w:p>
    <w:p w14:paraId="27E883C2" w14:textId="77777777" w:rsidR="00BD20D6" w:rsidRDefault="00000000">
      <w:r>
        <w:t>....................................................................................</w:t>
      </w:r>
    </w:p>
    <w:sectPr w:rsidR="00BD20D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5154505">
    <w:abstractNumId w:val="8"/>
  </w:num>
  <w:num w:numId="2" w16cid:durableId="898328201">
    <w:abstractNumId w:val="6"/>
  </w:num>
  <w:num w:numId="3" w16cid:durableId="1227953963">
    <w:abstractNumId w:val="5"/>
  </w:num>
  <w:num w:numId="4" w16cid:durableId="1762869521">
    <w:abstractNumId w:val="4"/>
  </w:num>
  <w:num w:numId="5" w16cid:durableId="675768236">
    <w:abstractNumId w:val="7"/>
  </w:num>
  <w:num w:numId="6" w16cid:durableId="2132630245">
    <w:abstractNumId w:val="3"/>
  </w:num>
  <w:num w:numId="7" w16cid:durableId="24521999">
    <w:abstractNumId w:val="2"/>
  </w:num>
  <w:num w:numId="8" w16cid:durableId="1416630235">
    <w:abstractNumId w:val="1"/>
  </w:num>
  <w:num w:numId="9" w16cid:durableId="1258707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86F9A"/>
    <w:rsid w:val="00AA1D8D"/>
    <w:rsid w:val="00B47730"/>
    <w:rsid w:val="00BC2D22"/>
    <w:rsid w:val="00BD20D6"/>
    <w:rsid w:val="00CB0664"/>
    <w:rsid w:val="00F1494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E3A132"/>
  <w14:defaultImageDpi w14:val="300"/>
  <w15:docId w15:val="{35BF99FB-38B4-4CCE-AFCF-4EB59B5D3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ΠΑΝΑΓΙΩΤΗΣ ΚΟΥΤΣΙΑΥΤΗΣ</cp:lastModifiedBy>
  <cp:revision>2</cp:revision>
  <dcterms:created xsi:type="dcterms:W3CDTF">2026-03-24T15:23:00Z</dcterms:created>
  <dcterms:modified xsi:type="dcterms:W3CDTF">2026-03-24T15:23:00Z</dcterms:modified>
  <cp:category/>
</cp:coreProperties>
</file>