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D81B3" w14:textId="4502CA71" w:rsidR="0052377A" w:rsidRDefault="00FA7C54" w:rsidP="00671514">
      <w:pPr>
        <w:pStyle w:val="1"/>
        <w:jc w:val="both"/>
      </w:pPr>
      <w:r>
        <w:t xml:space="preserve">Reported Speech – Worksheet </w:t>
      </w:r>
    </w:p>
    <w:p w14:paraId="13757FFB" w14:textId="2E654ABF" w:rsidR="0052377A" w:rsidRDefault="00FA7C54" w:rsidP="00671514">
      <w:pPr>
        <w:jc w:val="both"/>
      </w:pPr>
      <w:r>
        <w:t>Pair Work – Practice transforming and completing sentences using advanced reported speech forms.</w:t>
      </w:r>
    </w:p>
    <w:p w14:paraId="1DBB6C65" w14:textId="77777777" w:rsidR="0052377A" w:rsidRPr="00FA7C54" w:rsidRDefault="00FA7C54" w:rsidP="00671514">
      <w:pPr>
        <w:jc w:val="both"/>
        <w:rPr>
          <w:lang w:val="el-GR"/>
        </w:rPr>
      </w:pPr>
      <w:r w:rsidRPr="00FA7C54">
        <w:rPr>
          <w:lang w:val="el-GR"/>
        </w:rPr>
        <w:t>Οδηγίες: Μετατρέψτε τις παρακάτω προτάσεις από άμεσο (</w:t>
      </w:r>
      <w:r>
        <w:t>direct</w:t>
      </w:r>
      <w:r w:rsidRPr="00FA7C54">
        <w:rPr>
          <w:lang w:val="el-GR"/>
        </w:rPr>
        <w:t>) σε πλάγιο (</w:t>
      </w:r>
      <w:r>
        <w:t>reported</w:t>
      </w:r>
      <w:r w:rsidRPr="00FA7C54">
        <w:rPr>
          <w:lang w:val="el-GR"/>
        </w:rPr>
        <w:t>) λόγο, προσέχοντας τις αλλαγές στους χρόνους, τις αντωνυμίες και τα επιρρήματα.</w:t>
      </w:r>
    </w:p>
    <w:p w14:paraId="3A3A189D" w14:textId="77777777" w:rsidR="0052377A" w:rsidRDefault="00FA7C54" w:rsidP="00671514">
      <w:pPr>
        <w:pStyle w:val="21"/>
        <w:jc w:val="both"/>
      </w:pPr>
      <w:r>
        <w:t>Exercise 1 – Transform the following sentences into reported speech:</w:t>
      </w:r>
    </w:p>
    <w:p w14:paraId="61CF022B" w14:textId="77777777" w:rsidR="0052377A" w:rsidRDefault="00FA7C54" w:rsidP="00671514">
      <w:pPr>
        <w:pStyle w:val="31"/>
        <w:jc w:val="both"/>
      </w:pPr>
      <w:r>
        <w:t>A. Affirmative Sentences</w:t>
      </w:r>
    </w:p>
    <w:p w14:paraId="5D93223B" w14:textId="77777777" w:rsidR="0052377A" w:rsidRDefault="00FA7C54" w:rsidP="00671514">
      <w:pPr>
        <w:jc w:val="both"/>
      </w:pPr>
      <w:r>
        <w:t>1. He said, “I work as a translator.”</w:t>
      </w:r>
    </w:p>
    <w:p w14:paraId="70951FE0" w14:textId="77777777" w:rsidR="0052377A" w:rsidRDefault="00FA7C54" w:rsidP="00671514">
      <w:pPr>
        <w:jc w:val="both"/>
      </w:pPr>
      <w:r>
        <w:t>2. Maria said, “We have finished the project.”</w:t>
      </w:r>
    </w:p>
    <w:p w14:paraId="23F4CA8A" w14:textId="77777777" w:rsidR="0052377A" w:rsidRDefault="00FA7C54" w:rsidP="00671514">
      <w:pPr>
        <w:jc w:val="both"/>
      </w:pPr>
      <w:r>
        <w:t>3. The teacher said, “John will get the highest grade.”</w:t>
      </w:r>
    </w:p>
    <w:p w14:paraId="010AD4D9" w14:textId="77777777" w:rsidR="0052377A" w:rsidRDefault="00FA7C54" w:rsidP="00671514">
      <w:pPr>
        <w:pStyle w:val="31"/>
        <w:jc w:val="both"/>
      </w:pPr>
      <w:r>
        <w:t>B. Questions</w:t>
      </w:r>
    </w:p>
    <w:p w14:paraId="17942B9A" w14:textId="77777777" w:rsidR="0052377A" w:rsidRDefault="00FA7C54" w:rsidP="00671514">
      <w:pPr>
        <w:jc w:val="both"/>
      </w:pPr>
      <w:r>
        <w:t>4. She asked, “Where did you buy this book?”</w:t>
      </w:r>
    </w:p>
    <w:p w14:paraId="2A597137" w14:textId="77777777" w:rsidR="0052377A" w:rsidRDefault="00FA7C54" w:rsidP="00671514">
      <w:pPr>
        <w:jc w:val="both"/>
      </w:pPr>
      <w:r>
        <w:t>5. Peter asked, “Have you ever been to Japan?”</w:t>
      </w:r>
    </w:p>
    <w:p w14:paraId="445907C9" w14:textId="77777777" w:rsidR="0052377A" w:rsidRDefault="00FA7C54" w:rsidP="00671514">
      <w:pPr>
        <w:jc w:val="both"/>
      </w:pPr>
      <w:r>
        <w:t>6. The manager asked, “Can you start next Monday?”</w:t>
      </w:r>
    </w:p>
    <w:p w14:paraId="268C8014" w14:textId="77777777" w:rsidR="0052377A" w:rsidRDefault="00FA7C54" w:rsidP="00671514">
      <w:pPr>
        <w:pStyle w:val="31"/>
        <w:jc w:val="both"/>
      </w:pPr>
      <w:r>
        <w:t>C. Negative Sentences</w:t>
      </w:r>
    </w:p>
    <w:p w14:paraId="771A3729" w14:textId="77777777" w:rsidR="0052377A" w:rsidRDefault="00FA7C54" w:rsidP="00671514">
      <w:pPr>
        <w:jc w:val="both"/>
      </w:pPr>
      <w:r>
        <w:t>7. He said, “I don’t like spicy food.”</w:t>
      </w:r>
    </w:p>
    <w:p w14:paraId="43C30D11" w14:textId="77777777" w:rsidR="0052377A" w:rsidRDefault="00FA7C54" w:rsidP="00671514">
      <w:pPr>
        <w:jc w:val="both"/>
      </w:pPr>
      <w:r>
        <w:t>8. Susan said, “We haven’t met him before.”</w:t>
      </w:r>
    </w:p>
    <w:p w14:paraId="2CD911AE" w14:textId="77777777" w:rsidR="0052377A" w:rsidRDefault="00FA7C54" w:rsidP="00671514">
      <w:pPr>
        <w:jc w:val="both"/>
      </w:pPr>
      <w:r>
        <w:t>9. They said, “We won’t attend the meeting.”</w:t>
      </w:r>
    </w:p>
    <w:p w14:paraId="1E880526" w14:textId="77777777" w:rsidR="0052377A" w:rsidRDefault="00FA7C54" w:rsidP="00671514">
      <w:pPr>
        <w:pStyle w:val="31"/>
        <w:jc w:val="both"/>
      </w:pPr>
      <w:r>
        <w:t>D. Commands / Requests</w:t>
      </w:r>
    </w:p>
    <w:p w14:paraId="633A3A79" w14:textId="77777777" w:rsidR="0052377A" w:rsidRDefault="00FA7C54" w:rsidP="00671514">
      <w:pPr>
        <w:jc w:val="both"/>
      </w:pPr>
      <w:r>
        <w:t>10. The teacher said, “Open your books to page 50.”</w:t>
      </w:r>
    </w:p>
    <w:p w14:paraId="4BE23296" w14:textId="77777777" w:rsidR="0052377A" w:rsidRDefault="00FA7C54" w:rsidP="00671514">
      <w:pPr>
        <w:jc w:val="both"/>
      </w:pPr>
      <w:r>
        <w:t>11. She told me, “Please, don’t be late again.”</w:t>
      </w:r>
    </w:p>
    <w:p w14:paraId="3FBB7D48" w14:textId="77777777" w:rsidR="0052377A" w:rsidRDefault="00FA7C54" w:rsidP="00671514">
      <w:pPr>
        <w:jc w:val="both"/>
      </w:pPr>
      <w:r>
        <w:t>12. The doctor said, “Take these pills twice a day.”</w:t>
      </w:r>
    </w:p>
    <w:p w14:paraId="16C2165D" w14:textId="77777777" w:rsidR="0052377A" w:rsidRDefault="00FA7C54" w:rsidP="00671514">
      <w:pPr>
        <w:pStyle w:val="31"/>
        <w:jc w:val="both"/>
      </w:pPr>
      <w:r>
        <w:t>E. Nuanced Reporting Verbs</w:t>
      </w:r>
    </w:p>
    <w:p w14:paraId="2EE0B425" w14:textId="77777777" w:rsidR="0052377A" w:rsidRDefault="00FA7C54" w:rsidP="00671514">
      <w:pPr>
        <w:jc w:val="both"/>
      </w:pPr>
      <w:r>
        <w:t>13. He admitted, “I made a terrible mistake.”</w:t>
      </w:r>
    </w:p>
    <w:p w14:paraId="7D6BB86B" w14:textId="77777777" w:rsidR="0052377A" w:rsidRDefault="00FA7C54" w:rsidP="00671514">
      <w:pPr>
        <w:jc w:val="both"/>
      </w:pPr>
      <w:r>
        <w:t>14. She suggested, “We should postpone the trip.”</w:t>
      </w:r>
    </w:p>
    <w:p w14:paraId="288EDDEE" w14:textId="77777777" w:rsidR="0052377A" w:rsidRDefault="00FA7C54" w:rsidP="00671514">
      <w:pPr>
        <w:jc w:val="both"/>
      </w:pPr>
      <w:r>
        <w:t>15. The witness denied, “I saw the suspect that night.”</w:t>
      </w:r>
    </w:p>
    <w:p w14:paraId="0BE4AD16" w14:textId="77777777" w:rsidR="0052377A" w:rsidRDefault="00FA7C54" w:rsidP="00671514">
      <w:pPr>
        <w:pStyle w:val="31"/>
        <w:jc w:val="both"/>
      </w:pPr>
      <w:r>
        <w:t>F. Modals</w:t>
      </w:r>
    </w:p>
    <w:p w14:paraId="5ED0CC41" w14:textId="77777777" w:rsidR="0052377A" w:rsidRDefault="00FA7C54" w:rsidP="00671514">
      <w:pPr>
        <w:jc w:val="both"/>
      </w:pPr>
      <w:r>
        <w:t>16. He said, “You must wear a uniform.”</w:t>
      </w:r>
    </w:p>
    <w:p w14:paraId="0B38BA59" w14:textId="77777777" w:rsidR="0052377A" w:rsidRDefault="00FA7C54" w:rsidP="00671514">
      <w:pPr>
        <w:jc w:val="both"/>
      </w:pPr>
      <w:r>
        <w:lastRenderedPageBreak/>
        <w:t>17. Sarah said, “We can solve this problem together.”</w:t>
      </w:r>
    </w:p>
    <w:p w14:paraId="1A51AEEB" w14:textId="77777777" w:rsidR="0052377A" w:rsidRDefault="00FA7C54" w:rsidP="00671514">
      <w:pPr>
        <w:jc w:val="both"/>
      </w:pPr>
      <w:r>
        <w:t>18. They said, “You may leave early today.”</w:t>
      </w:r>
    </w:p>
    <w:p w14:paraId="53319373" w14:textId="77777777" w:rsidR="00671514" w:rsidRDefault="00671514" w:rsidP="00671514">
      <w:pPr>
        <w:pStyle w:val="21"/>
        <w:jc w:val="both"/>
      </w:pPr>
    </w:p>
    <w:p w14:paraId="4AB024E5" w14:textId="171D1EC1" w:rsidR="0052377A" w:rsidRDefault="00FA7C54" w:rsidP="00671514">
      <w:pPr>
        <w:pStyle w:val="21"/>
        <w:jc w:val="both"/>
      </w:pPr>
      <w:r>
        <w:t>Exercise 2 – Complete the sentences with the correct reported form:</w:t>
      </w:r>
    </w:p>
    <w:p w14:paraId="62842F85" w14:textId="77777777" w:rsidR="0052377A" w:rsidRPr="00FA7C54" w:rsidRDefault="00FA7C54" w:rsidP="00671514">
      <w:pPr>
        <w:jc w:val="both"/>
        <w:rPr>
          <w:lang w:val="el-GR"/>
        </w:rPr>
      </w:pPr>
      <w:r w:rsidRPr="00FA7C54">
        <w:rPr>
          <w:lang w:val="el-GR"/>
        </w:rPr>
        <w:t>Οδηγίες: Συμπληρώστε το ρήμα σε πλάγιο λόγο στη σωστή μορφή (και στον σωστό χρόνο).</w:t>
      </w:r>
    </w:p>
    <w:p w14:paraId="041FE25A" w14:textId="77777777" w:rsidR="0052377A" w:rsidRDefault="00FA7C54" w:rsidP="00671514">
      <w:pPr>
        <w:jc w:val="both"/>
      </w:pPr>
      <w:r>
        <w:t>1. She said she __________ (not / see) him for weeks.</w:t>
      </w:r>
    </w:p>
    <w:p w14:paraId="563B52C9" w14:textId="77777777" w:rsidR="0052377A" w:rsidRDefault="00FA7C54" w:rsidP="00671514">
      <w:pPr>
        <w:jc w:val="both"/>
      </w:pPr>
      <w:r>
        <w:t>2. He told me he __________ (can) help if I needed.</w:t>
      </w:r>
    </w:p>
    <w:p w14:paraId="3CE3DCC9" w14:textId="77777777" w:rsidR="0052377A" w:rsidRDefault="00FA7C54" w:rsidP="00671514">
      <w:pPr>
        <w:jc w:val="both"/>
      </w:pPr>
      <w:r>
        <w:t>3. They explained that the meeting __________ (be) postponed.</w:t>
      </w:r>
    </w:p>
    <w:p w14:paraId="0C99D6DA" w14:textId="77777777" w:rsidR="0052377A" w:rsidRDefault="00FA7C54" w:rsidP="00671514">
      <w:pPr>
        <w:jc w:val="both"/>
      </w:pPr>
      <w:r>
        <w:t>4. The scientist said that water __________ (boil) at 100°C.</w:t>
      </w:r>
    </w:p>
    <w:p w14:paraId="04D415C8" w14:textId="77777777" w:rsidR="0052377A" w:rsidRDefault="00FA7C54" w:rsidP="00671514">
      <w:pPr>
        <w:jc w:val="both"/>
      </w:pPr>
      <w:r>
        <w:t>5. Mary asked if I __________ (finish) my essay yet.</w:t>
      </w:r>
    </w:p>
    <w:p w14:paraId="5754500E" w14:textId="77777777" w:rsidR="0052377A" w:rsidRDefault="00FA7C54" w:rsidP="00671514">
      <w:pPr>
        <w:jc w:val="both"/>
      </w:pPr>
      <w:r>
        <w:t>6. The guide warned us that the road __________ (be) dangerous.</w:t>
      </w:r>
    </w:p>
    <w:p w14:paraId="588FFDFB" w14:textId="77777777" w:rsidR="0052377A" w:rsidRDefault="00FA7C54" w:rsidP="00671514">
      <w:pPr>
        <w:jc w:val="both"/>
      </w:pPr>
      <w:r>
        <w:t>7. He admitted that he __________ (forget) to send the email.</w:t>
      </w:r>
    </w:p>
    <w:p w14:paraId="270F584F" w14:textId="77777777" w:rsidR="0052377A" w:rsidRDefault="00FA7C54" w:rsidP="00671514">
      <w:pPr>
        <w:jc w:val="both"/>
      </w:pPr>
      <w:r>
        <w:t>8. The teacher told the students they __________ (have to) submit the report by Friday.</w:t>
      </w:r>
    </w:p>
    <w:p w14:paraId="12BB852D" w14:textId="77777777" w:rsidR="0052377A" w:rsidRDefault="00FA7C54" w:rsidP="00671514">
      <w:pPr>
        <w:jc w:val="both"/>
      </w:pPr>
      <w:r>
        <w:t>9. Anna said she __________ (go) to Paris the following week.</w:t>
      </w:r>
    </w:p>
    <w:p w14:paraId="3EF0C4D9" w14:textId="77777777" w:rsidR="0052377A" w:rsidRDefault="00FA7C54" w:rsidP="00671514">
      <w:pPr>
        <w:jc w:val="both"/>
      </w:pPr>
      <w:r>
        <w:t>10. He wondered why I __________ (not / call) him earlier.</w:t>
      </w:r>
    </w:p>
    <w:p w14:paraId="1C8D7698" w14:textId="7EF14C03" w:rsidR="0052377A" w:rsidRDefault="0052377A" w:rsidP="00671514">
      <w:pPr>
        <w:jc w:val="both"/>
      </w:pPr>
    </w:p>
    <w:sectPr w:rsidR="0052377A" w:rsidSect="0067151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93695373">
    <w:abstractNumId w:val="8"/>
  </w:num>
  <w:num w:numId="2" w16cid:durableId="1628391113">
    <w:abstractNumId w:val="6"/>
  </w:num>
  <w:num w:numId="3" w16cid:durableId="424812862">
    <w:abstractNumId w:val="5"/>
  </w:num>
  <w:num w:numId="4" w16cid:durableId="1259215546">
    <w:abstractNumId w:val="4"/>
  </w:num>
  <w:num w:numId="5" w16cid:durableId="125240580">
    <w:abstractNumId w:val="7"/>
  </w:num>
  <w:num w:numId="6" w16cid:durableId="944263701">
    <w:abstractNumId w:val="3"/>
  </w:num>
  <w:num w:numId="7" w16cid:durableId="804857187">
    <w:abstractNumId w:val="2"/>
  </w:num>
  <w:num w:numId="8" w16cid:durableId="2103454692">
    <w:abstractNumId w:val="1"/>
  </w:num>
  <w:num w:numId="9" w16cid:durableId="1188717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2377A"/>
    <w:rsid w:val="00567A28"/>
    <w:rsid w:val="00671514"/>
    <w:rsid w:val="00AA1D8D"/>
    <w:rsid w:val="00B47730"/>
    <w:rsid w:val="00CB0664"/>
    <w:rsid w:val="00D41145"/>
    <w:rsid w:val="00FA7C5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7682C3"/>
  <w14:defaultImageDpi w14:val="300"/>
  <w15:docId w15:val="{B213F92C-ACAA-4B59-A5DC-1F5C09AC8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.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328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ΓΕΩΡΓΙΑ ΠΑΠΑΣΠΥΡΟΥ</cp:lastModifiedBy>
  <cp:revision>2</cp:revision>
  <cp:lastPrinted>2025-10-30T05:13:00Z</cp:lastPrinted>
  <dcterms:created xsi:type="dcterms:W3CDTF">2025-10-30T05:18:00Z</dcterms:created>
  <dcterms:modified xsi:type="dcterms:W3CDTF">2025-10-30T05:18:00Z</dcterms:modified>
  <cp:category/>
</cp:coreProperties>
</file>