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2D07" w14:textId="77777777" w:rsidR="00CE3DC9" w:rsidRPr="003D42E0" w:rsidRDefault="003D42E0" w:rsidP="003D42E0">
      <w:pPr>
        <w:pStyle w:val="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3D42E0">
        <w:rPr>
          <w:rFonts w:cstheme="majorHAnsi"/>
          <w:sz w:val="22"/>
          <w:szCs w:val="22"/>
        </w:rPr>
        <w:t>Daily Routine – Useful Vocabulary and Expressions</w:t>
      </w:r>
    </w:p>
    <w:p w14:paraId="00C50A19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This worksheet will help you learn and use vocabulary and expressions to talk about your daily routine.</w:t>
      </w:r>
    </w:p>
    <w:p w14:paraId="22210DBE" w14:textId="77777777" w:rsidR="00CE3DC9" w:rsidRPr="003D42E0" w:rsidRDefault="003D42E0" w:rsidP="003D42E0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3D42E0">
        <w:rPr>
          <w:rFonts w:cstheme="majorHAnsi"/>
          <w:sz w:val="22"/>
          <w:szCs w:val="22"/>
        </w:rPr>
        <w:t>1. Daily Routine Vocabulary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E3DC9" w:rsidRPr="003D42E0" w14:paraId="5458140D" w14:textId="77777777">
        <w:tc>
          <w:tcPr>
            <w:tcW w:w="4320" w:type="dxa"/>
          </w:tcPr>
          <w:p w14:paraId="6918EF64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English</w:t>
            </w:r>
          </w:p>
        </w:tc>
        <w:tc>
          <w:tcPr>
            <w:tcW w:w="4320" w:type="dxa"/>
          </w:tcPr>
          <w:p w14:paraId="7CA4AB99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Greek Translation</w:t>
            </w:r>
          </w:p>
        </w:tc>
      </w:tr>
      <w:tr w:rsidR="00CE3DC9" w:rsidRPr="003D42E0" w14:paraId="7B77E731" w14:textId="77777777">
        <w:tc>
          <w:tcPr>
            <w:tcW w:w="4320" w:type="dxa"/>
          </w:tcPr>
          <w:p w14:paraId="52062025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wake up</w:t>
            </w:r>
          </w:p>
        </w:tc>
        <w:tc>
          <w:tcPr>
            <w:tcW w:w="4320" w:type="dxa"/>
          </w:tcPr>
          <w:p w14:paraId="500C1B15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ξυπνάω</w:t>
            </w:r>
          </w:p>
        </w:tc>
      </w:tr>
      <w:tr w:rsidR="00CE3DC9" w:rsidRPr="003D42E0" w14:paraId="661966DB" w14:textId="77777777">
        <w:tc>
          <w:tcPr>
            <w:tcW w:w="4320" w:type="dxa"/>
          </w:tcPr>
          <w:p w14:paraId="41ED3897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get up</w:t>
            </w:r>
          </w:p>
        </w:tc>
        <w:tc>
          <w:tcPr>
            <w:tcW w:w="4320" w:type="dxa"/>
          </w:tcPr>
          <w:p w14:paraId="44A0C103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σηκώνομαι</w:t>
            </w:r>
          </w:p>
        </w:tc>
      </w:tr>
      <w:tr w:rsidR="00CE3DC9" w:rsidRPr="003D42E0" w14:paraId="1F5F64F0" w14:textId="77777777">
        <w:tc>
          <w:tcPr>
            <w:tcW w:w="4320" w:type="dxa"/>
          </w:tcPr>
          <w:p w14:paraId="778BC66F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have a shower</w:t>
            </w:r>
          </w:p>
        </w:tc>
        <w:tc>
          <w:tcPr>
            <w:tcW w:w="4320" w:type="dxa"/>
          </w:tcPr>
          <w:p w14:paraId="48487939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κάνω ντους</w:t>
            </w:r>
          </w:p>
        </w:tc>
      </w:tr>
      <w:tr w:rsidR="00CE3DC9" w:rsidRPr="003D42E0" w14:paraId="44B2FA28" w14:textId="77777777">
        <w:tc>
          <w:tcPr>
            <w:tcW w:w="4320" w:type="dxa"/>
          </w:tcPr>
          <w:p w14:paraId="29B00DE0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brush my teeth</w:t>
            </w:r>
          </w:p>
        </w:tc>
        <w:tc>
          <w:tcPr>
            <w:tcW w:w="4320" w:type="dxa"/>
          </w:tcPr>
          <w:p w14:paraId="6211172D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βούρτσίζω τα δόντια μου</w:t>
            </w:r>
          </w:p>
        </w:tc>
      </w:tr>
      <w:tr w:rsidR="00CE3DC9" w:rsidRPr="003D42E0" w14:paraId="5EF29E65" w14:textId="77777777">
        <w:tc>
          <w:tcPr>
            <w:tcW w:w="4320" w:type="dxa"/>
          </w:tcPr>
          <w:p w14:paraId="21339E16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get dressed</w:t>
            </w:r>
          </w:p>
        </w:tc>
        <w:tc>
          <w:tcPr>
            <w:tcW w:w="4320" w:type="dxa"/>
          </w:tcPr>
          <w:p w14:paraId="54446564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ντύνομαι</w:t>
            </w:r>
          </w:p>
        </w:tc>
      </w:tr>
      <w:tr w:rsidR="00CE3DC9" w:rsidRPr="003D42E0" w14:paraId="155D964D" w14:textId="77777777">
        <w:tc>
          <w:tcPr>
            <w:tcW w:w="4320" w:type="dxa"/>
          </w:tcPr>
          <w:p w14:paraId="1CB36634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have breakfast</w:t>
            </w:r>
          </w:p>
        </w:tc>
        <w:tc>
          <w:tcPr>
            <w:tcW w:w="4320" w:type="dxa"/>
          </w:tcPr>
          <w:p w14:paraId="2964A6BE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τρώω πρωινό</w:t>
            </w:r>
          </w:p>
        </w:tc>
      </w:tr>
      <w:tr w:rsidR="00CE3DC9" w:rsidRPr="003D42E0" w14:paraId="07CCDB55" w14:textId="77777777">
        <w:tc>
          <w:tcPr>
            <w:tcW w:w="4320" w:type="dxa"/>
          </w:tcPr>
          <w:p w14:paraId="425BC231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proofErr w:type="gramStart"/>
            <w:r w:rsidRPr="003D42E0">
              <w:rPr>
                <w:rFonts w:asciiTheme="majorHAnsi" w:hAnsiTheme="majorHAnsi" w:cstheme="majorHAnsi"/>
              </w:rPr>
              <w:t>go</w:t>
            </w:r>
            <w:proofErr w:type="gramEnd"/>
            <w:r w:rsidRPr="003D42E0">
              <w:rPr>
                <w:rFonts w:asciiTheme="majorHAnsi" w:hAnsiTheme="majorHAnsi" w:cstheme="majorHAnsi"/>
              </w:rPr>
              <w:t xml:space="preserve"> to school</w:t>
            </w:r>
          </w:p>
        </w:tc>
        <w:tc>
          <w:tcPr>
            <w:tcW w:w="4320" w:type="dxa"/>
          </w:tcPr>
          <w:p w14:paraId="5535B0CF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πηγαίνω στο σχολείο</w:t>
            </w:r>
          </w:p>
        </w:tc>
      </w:tr>
      <w:tr w:rsidR="00CE3DC9" w:rsidRPr="003D42E0" w14:paraId="390E780D" w14:textId="77777777">
        <w:tc>
          <w:tcPr>
            <w:tcW w:w="4320" w:type="dxa"/>
          </w:tcPr>
          <w:p w14:paraId="5906EF18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start lessons</w:t>
            </w:r>
          </w:p>
        </w:tc>
        <w:tc>
          <w:tcPr>
            <w:tcW w:w="4320" w:type="dxa"/>
          </w:tcPr>
          <w:p w14:paraId="7A0F53CA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ξεκινώ τα μαθήματα</w:t>
            </w:r>
          </w:p>
        </w:tc>
      </w:tr>
      <w:tr w:rsidR="00CE3DC9" w:rsidRPr="003D42E0" w14:paraId="388879B4" w14:textId="77777777">
        <w:tc>
          <w:tcPr>
            <w:tcW w:w="4320" w:type="dxa"/>
          </w:tcPr>
          <w:p w14:paraId="7B205460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study English</w:t>
            </w:r>
          </w:p>
        </w:tc>
        <w:tc>
          <w:tcPr>
            <w:tcW w:w="4320" w:type="dxa"/>
          </w:tcPr>
          <w:p w14:paraId="2251D5EC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μελετώ Αγγλικά</w:t>
            </w:r>
          </w:p>
        </w:tc>
      </w:tr>
      <w:tr w:rsidR="00CE3DC9" w:rsidRPr="003D42E0" w14:paraId="7E62FAEE" w14:textId="77777777">
        <w:tc>
          <w:tcPr>
            <w:tcW w:w="4320" w:type="dxa"/>
          </w:tcPr>
          <w:p w14:paraId="66B1C65B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have a break</w:t>
            </w:r>
          </w:p>
        </w:tc>
        <w:tc>
          <w:tcPr>
            <w:tcW w:w="4320" w:type="dxa"/>
          </w:tcPr>
          <w:p w14:paraId="4D137457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κάνω διάλειμμα</w:t>
            </w:r>
          </w:p>
        </w:tc>
      </w:tr>
      <w:tr w:rsidR="00CE3DC9" w:rsidRPr="003D42E0" w14:paraId="001DFED7" w14:textId="77777777">
        <w:tc>
          <w:tcPr>
            <w:tcW w:w="4320" w:type="dxa"/>
          </w:tcPr>
          <w:p w14:paraId="364167AF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have lunch</w:t>
            </w:r>
          </w:p>
        </w:tc>
        <w:tc>
          <w:tcPr>
            <w:tcW w:w="4320" w:type="dxa"/>
          </w:tcPr>
          <w:p w14:paraId="06337BB8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τρώω μεσημεριανό</w:t>
            </w:r>
          </w:p>
        </w:tc>
      </w:tr>
      <w:tr w:rsidR="00CE3DC9" w:rsidRPr="003D42E0" w14:paraId="6BDCEE51" w14:textId="77777777">
        <w:tc>
          <w:tcPr>
            <w:tcW w:w="4320" w:type="dxa"/>
          </w:tcPr>
          <w:p w14:paraId="19C62C0A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proofErr w:type="gramStart"/>
            <w:r w:rsidRPr="003D42E0">
              <w:rPr>
                <w:rFonts w:asciiTheme="majorHAnsi" w:hAnsiTheme="majorHAnsi" w:cstheme="majorHAnsi"/>
              </w:rPr>
              <w:t>do</w:t>
            </w:r>
            <w:proofErr w:type="gramEnd"/>
            <w:r w:rsidRPr="003D42E0">
              <w:rPr>
                <w:rFonts w:asciiTheme="majorHAnsi" w:hAnsiTheme="majorHAnsi" w:cstheme="majorHAnsi"/>
              </w:rPr>
              <w:t xml:space="preserve"> homework</w:t>
            </w:r>
          </w:p>
        </w:tc>
        <w:tc>
          <w:tcPr>
            <w:tcW w:w="4320" w:type="dxa"/>
          </w:tcPr>
          <w:p w14:paraId="62943C5F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κάνω τις εργασίες μου</w:t>
            </w:r>
          </w:p>
        </w:tc>
      </w:tr>
      <w:tr w:rsidR="00CE3DC9" w:rsidRPr="003D42E0" w14:paraId="54F57E18" w14:textId="77777777">
        <w:tc>
          <w:tcPr>
            <w:tcW w:w="4320" w:type="dxa"/>
          </w:tcPr>
          <w:p w14:paraId="15AF9BBB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proofErr w:type="gramStart"/>
            <w:r w:rsidRPr="003D42E0">
              <w:rPr>
                <w:rFonts w:asciiTheme="majorHAnsi" w:hAnsiTheme="majorHAnsi" w:cstheme="majorHAnsi"/>
              </w:rPr>
              <w:t>help</w:t>
            </w:r>
            <w:proofErr w:type="gramEnd"/>
            <w:r w:rsidRPr="003D42E0">
              <w:rPr>
                <w:rFonts w:asciiTheme="majorHAnsi" w:hAnsiTheme="majorHAnsi" w:cstheme="majorHAnsi"/>
              </w:rPr>
              <w:t xml:space="preserve"> my parents</w:t>
            </w:r>
          </w:p>
        </w:tc>
        <w:tc>
          <w:tcPr>
            <w:tcW w:w="4320" w:type="dxa"/>
          </w:tcPr>
          <w:p w14:paraId="0CF6039E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βοηθώ τους γονείς μου</w:t>
            </w:r>
          </w:p>
        </w:tc>
      </w:tr>
      <w:tr w:rsidR="00CE3DC9" w:rsidRPr="003D42E0" w14:paraId="23FD93CF" w14:textId="77777777">
        <w:tc>
          <w:tcPr>
            <w:tcW w:w="4320" w:type="dxa"/>
          </w:tcPr>
          <w:p w14:paraId="68F33350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meet my friends</w:t>
            </w:r>
          </w:p>
        </w:tc>
        <w:tc>
          <w:tcPr>
            <w:tcW w:w="4320" w:type="dxa"/>
          </w:tcPr>
          <w:p w14:paraId="550460AC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συναντώ τους φίλους μου</w:t>
            </w:r>
          </w:p>
        </w:tc>
      </w:tr>
      <w:tr w:rsidR="00CE3DC9" w:rsidRPr="003D42E0" w14:paraId="184C09F1" w14:textId="77777777">
        <w:tc>
          <w:tcPr>
            <w:tcW w:w="4320" w:type="dxa"/>
          </w:tcPr>
          <w:p w14:paraId="521C2033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play football</w:t>
            </w:r>
          </w:p>
        </w:tc>
        <w:tc>
          <w:tcPr>
            <w:tcW w:w="4320" w:type="dxa"/>
          </w:tcPr>
          <w:p w14:paraId="1C0C209E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παίζω ποδόσφαιρο</w:t>
            </w:r>
          </w:p>
        </w:tc>
      </w:tr>
      <w:tr w:rsidR="00CE3DC9" w:rsidRPr="003D42E0" w14:paraId="780A2882" w14:textId="77777777">
        <w:tc>
          <w:tcPr>
            <w:tcW w:w="4320" w:type="dxa"/>
          </w:tcPr>
          <w:p w14:paraId="38263366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watch TV</w:t>
            </w:r>
          </w:p>
        </w:tc>
        <w:tc>
          <w:tcPr>
            <w:tcW w:w="4320" w:type="dxa"/>
          </w:tcPr>
          <w:p w14:paraId="2C8EA985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βλέπω τηλεόραση</w:t>
            </w:r>
          </w:p>
        </w:tc>
      </w:tr>
      <w:tr w:rsidR="00CE3DC9" w:rsidRPr="003D42E0" w14:paraId="6D23F0CF" w14:textId="77777777">
        <w:tc>
          <w:tcPr>
            <w:tcW w:w="4320" w:type="dxa"/>
          </w:tcPr>
          <w:p w14:paraId="38C0F139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listen to music</w:t>
            </w:r>
          </w:p>
        </w:tc>
        <w:tc>
          <w:tcPr>
            <w:tcW w:w="4320" w:type="dxa"/>
          </w:tcPr>
          <w:p w14:paraId="5CF2E40F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ακούω μουσική</w:t>
            </w:r>
          </w:p>
        </w:tc>
      </w:tr>
      <w:tr w:rsidR="00CE3DC9" w:rsidRPr="003D42E0" w14:paraId="30464773" w14:textId="77777777">
        <w:tc>
          <w:tcPr>
            <w:tcW w:w="4320" w:type="dxa"/>
          </w:tcPr>
          <w:p w14:paraId="16DA1B7B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surf the internet</w:t>
            </w:r>
          </w:p>
        </w:tc>
        <w:tc>
          <w:tcPr>
            <w:tcW w:w="4320" w:type="dxa"/>
          </w:tcPr>
          <w:p w14:paraId="485CEEE9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σερφάρω στο διαδίκτυο</w:t>
            </w:r>
          </w:p>
        </w:tc>
      </w:tr>
      <w:tr w:rsidR="00CE3DC9" w:rsidRPr="003D42E0" w14:paraId="64037319" w14:textId="77777777">
        <w:tc>
          <w:tcPr>
            <w:tcW w:w="4320" w:type="dxa"/>
          </w:tcPr>
          <w:p w14:paraId="132FC259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go shopping</w:t>
            </w:r>
          </w:p>
        </w:tc>
        <w:tc>
          <w:tcPr>
            <w:tcW w:w="4320" w:type="dxa"/>
          </w:tcPr>
          <w:p w14:paraId="2A3F9352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πηγαίνω για ψώνια</w:t>
            </w:r>
          </w:p>
        </w:tc>
      </w:tr>
      <w:tr w:rsidR="00CE3DC9" w:rsidRPr="003D42E0" w14:paraId="51A55926" w14:textId="77777777">
        <w:tc>
          <w:tcPr>
            <w:tcW w:w="4320" w:type="dxa"/>
          </w:tcPr>
          <w:p w14:paraId="73637CC4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proofErr w:type="gramStart"/>
            <w:r w:rsidRPr="003D42E0">
              <w:rPr>
                <w:rFonts w:asciiTheme="majorHAnsi" w:hAnsiTheme="majorHAnsi" w:cstheme="majorHAnsi"/>
              </w:rPr>
              <w:t>have</w:t>
            </w:r>
            <w:proofErr w:type="gramEnd"/>
            <w:r w:rsidRPr="003D42E0">
              <w:rPr>
                <w:rFonts w:asciiTheme="majorHAnsi" w:hAnsiTheme="majorHAnsi" w:cstheme="majorHAnsi"/>
              </w:rPr>
              <w:t xml:space="preserve"> dinner</w:t>
            </w:r>
          </w:p>
        </w:tc>
        <w:tc>
          <w:tcPr>
            <w:tcW w:w="4320" w:type="dxa"/>
          </w:tcPr>
          <w:p w14:paraId="4AB6609E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τρώω βραδινό</w:t>
            </w:r>
          </w:p>
        </w:tc>
      </w:tr>
      <w:tr w:rsidR="00CE3DC9" w:rsidRPr="003D42E0" w14:paraId="2E4C01AC" w14:textId="77777777">
        <w:tc>
          <w:tcPr>
            <w:tcW w:w="4320" w:type="dxa"/>
          </w:tcPr>
          <w:p w14:paraId="4F59F925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proofErr w:type="gramStart"/>
            <w:r w:rsidRPr="003D42E0">
              <w:rPr>
                <w:rFonts w:asciiTheme="majorHAnsi" w:hAnsiTheme="majorHAnsi" w:cstheme="majorHAnsi"/>
              </w:rPr>
              <w:t>take</w:t>
            </w:r>
            <w:proofErr w:type="gramEnd"/>
            <w:r w:rsidRPr="003D42E0">
              <w:rPr>
                <w:rFonts w:asciiTheme="majorHAnsi" w:hAnsiTheme="majorHAnsi" w:cstheme="majorHAnsi"/>
              </w:rPr>
              <w:t xml:space="preserve"> the bus</w:t>
            </w:r>
          </w:p>
        </w:tc>
        <w:tc>
          <w:tcPr>
            <w:tcW w:w="4320" w:type="dxa"/>
          </w:tcPr>
          <w:p w14:paraId="49B7E153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παίρνω το λεωφορείο</w:t>
            </w:r>
          </w:p>
        </w:tc>
      </w:tr>
      <w:tr w:rsidR="00CE3DC9" w:rsidRPr="003D42E0" w14:paraId="644F902A" w14:textId="77777777">
        <w:tc>
          <w:tcPr>
            <w:tcW w:w="4320" w:type="dxa"/>
          </w:tcPr>
          <w:p w14:paraId="34E8F921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read a book</w:t>
            </w:r>
          </w:p>
        </w:tc>
        <w:tc>
          <w:tcPr>
            <w:tcW w:w="4320" w:type="dxa"/>
          </w:tcPr>
          <w:p w14:paraId="68AA3210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διαβάζω ένα βιβλίο</w:t>
            </w:r>
          </w:p>
        </w:tc>
      </w:tr>
      <w:tr w:rsidR="00CE3DC9" w:rsidRPr="003D42E0" w14:paraId="5E22CC15" w14:textId="77777777">
        <w:tc>
          <w:tcPr>
            <w:tcW w:w="4320" w:type="dxa"/>
          </w:tcPr>
          <w:p w14:paraId="5B5A7ADD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lastRenderedPageBreak/>
              <w:t>feed the dog</w:t>
            </w:r>
          </w:p>
        </w:tc>
        <w:tc>
          <w:tcPr>
            <w:tcW w:w="4320" w:type="dxa"/>
          </w:tcPr>
          <w:p w14:paraId="392867CC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ταΐζω τον σκύλο</w:t>
            </w:r>
          </w:p>
        </w:tc>
      </w:tr>
      <w:tr w:rsidR="00CE3DC9" w:rsidRPr="003D42E0" w14:paraId="14D8D8F3" w14:textId="77777777">
        <w:tc>
          <w:tcPr>
            <w:tcW w:w="4320" w:type="dxa"/>
          </w:tcPr>
          <w:p w14:paraId="77FC2CB3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tidy my room</w:t>
            </w:r>
          </w:p>
        </w:tc>
        <w:tc>
          <w:tcPr>
            <w:tcW w:w="4320" w:type="dxa"/>
          </w:tcPr>
          <w:p w14:paraId="204BBE86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τακτοποιώ το δωμάτιό μου</w:t>
            </w:r>
          </w:p>
        </w:tc>
      </w:tr>
      <w:tr w:rsidR="00CE3DC9" w:rsidRPr="003D42E0" w14:paraId="455D9F94" w14:textId="77777777">
        <w:tc>
          <w:tcPr>
            <w:tcW w:w="4320" w:type="dxa"/>
          </w:tcPr>
          <w:p w14:paraId="5E079394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go to bed</w:t>
            </w:r>
          </w:p>
        </w:tc>
        <w:tc>
          <w:tcPr>
            <w:tcW w:w="4320" w:type="dxa"/>
          </w:tcPr>
          <w:p w14:paraId="63B58289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πηγαίνω για ύπνο</w:t>
            </w:r>
          </w:p>
        </w:tc>
      </w:tr>
      <w:tr w:rsidR="00CE3DC9" w:rsidRPr="003D42E0" w14:paraId="12F3C066" w14:textId="77777777">
        <w:tc>
          <w:tcPr>
            <w:tcW w:w="4320" w:type="dxa"/>
          </w:tcPr>
          <w:p w14:paraId="33BFDA7E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fall asleep</w:t>
            </w:r>
          </w:p>
        </w:tc>
        <w:tc>
          <w:tcPr>
            <w:tcW w:w="4320" w:type="dxa"/>
          </w:tcPr>
          <w:p w14:paraId="622DD290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αποκοιμιέμαι</w:t>
            </w:r>
          </w:p>
        </w:tc>
      </w:tr>
    </w:tbl>
    <w:p w14:paraId="2C28B39E" w14:textId="77777777" w:rsidR="00CE3DC9" w:rsidRPr="003D42E0" w:rsidRDefault="003D42E0" w:rsidP="003D42E0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3D42E0">
        <w:rPr>
          <w:rFonts w:cstheme="majorHAnsi"/>
          <w:sz w:val="22"/>
          <w:szCs w:val="22"/>
        </w:rPr>
        <w:t>2. Time and Frequency Expressions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E3DC9" w:rsidRPr="003D42E0" w14:paraId="41E1E221" w14:textId="77777777">
        <w:tc>
          <w:tcPr>
            <w:tcW w:w="4320" w:type="dxa"/>
          </w:tcPr>
          <w:p w14:paraId="307F6E78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English</w:t>
            </w:r>
          </w:p>
        </w:tc>
        <w:tc>
          <w:tcPr>
            <w:tcW w:w="4320" w:type="dxa"/>
          </w:tcPr>
          <w:p w14:paraId="23BDC2AB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Greek Translation</w:t>
            </w:r>
          </w:p>
        </w:tc>
      </w:tr>
      <w:tr w:rsidR="00CE3DC9" w:rsidRPr="003D42E0" w14:paraId="30FE9F26" w14:textId="77777777">
        <w:tc>
          <w:tcPr>
            <w:tcW w:w="4320" w:type="dxa"/>
          </w:tcPr>
          <w:p w14:paraId="11ACD4D2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every day</w:t>
            </w:r>
          </w:p>
        </w:tc>
        <w:tc>
          <w:tcPr>
            <w:tcW w:w="4320" w:type="dxa"/>
          </w:tcPr>
          <w:p w14:paraId="2E6D450C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κάθε μέρα</w:t>
            </w:r>
          </w:p>
        </w:tc>
      </w:tr>
      <w:tr w:rsidR="00CE3DC9" w:rsidRPr="003D42E0" w14:paraId="0A9F1683" w14:textId="77777777">
        <w:tc>
          <w:tcPr>
            <w:tcW w:w="4320" w:type="dxa"/>
          </w:tcPr>
          <w:p w14:paraId="332C3AB7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once a week</w:t>
            </w:r>
          </w:p>
        </w:tc>
        <w:tc>
          <w:tcPr>
            <w:tcW w:w="4320" w:type="dxa"/>
          </w:tcPr>
          <w:p w14:paraId="42D54404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μια φορά την εβδομάδα</w:t>
            </w:r>
          </w:p>
        </w:tc>
      </w:tr>
      <w:tr w:rsidR="00CE3DC9" w:rsidRPr="003D42E0" w14:paraId="66066AA5" w14:textId="77777777">
        <w:tc>
          <w:tcPr>
            <w:tcW w:w="4320" w:type="dxa"/>
          </w:tcPr>
          <w:p w14:paraId="142F56E4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twice a week</w:t>
            </w:r>
          </w:p>
        </w:tc>
        <w:tc>
          <w:tcPr>
            <w:tcW w:w="4320" w:type="dxa"/>
          </w:tcPr>
          <w:p w14:paraId="77251E40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δύο φορές την εβδομάδα</w:t>
            </w:r>
          </w:p>
        </w:tc>
      </w:tr>
      <w:tr w:rsidR="00CE3DC9" w:rsidRPr="003D42E0" w14:paraId="0119ABFA" w14:textId="77777777">
        <w:tc>
          <w:tcPr>
            <w:tcW w:w="4320" w:type="dxa"/>
          </w:tcPr>
          <w:p w14:paraId="1F361D47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proofErr w:type="gramStart"/>
            <w:r w:rsidRPr="003D42E0">
              <w:rPr>
                <w:rFonts w:asciiTheme="majorHAnsi" w:hAnsiTheme="majorHAnsi" w:cstheme="majorHAnsi"/>
              </w:rPr>
              <w:t>three</w:t>
            </w:r>
            <w:proofErr w:type="gramEnd"/>
            <w:r w:rsidRPr="003D42E0">
              <w:rPr>
                <w:rFonts w:asciiTheme="majorHAnsi" w:hAnsiTheme="majorHAnsi" w:cstheme="majorHAnsi"/>
              </w:rPr>
              <w:t xml:space="preserve"> times a week</w:t>
            </w:r>
          </w:p>
        </w:tc>
        <w:tc>
          <w:tcPr>
            <w:tcW w:w="4320" w:type="dxa"/>
          </w:tcPr>
          <w:p w14:paraId="7A0DDE64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τρεις φορές την εβδομάδα</w:t>
            </w:r>
          </w:p>
        </w:tc>
      </w:tr>
      <w:tr w:rsidR="00CE3DC9" w:rsidRPr="003D42E0" w14:paraId="46959729" w14:textId="77777777">
        <w:tc>
          <w:tcPr>
            <w:tcW w:w="4320" w:type="dxa"/>
          </w:tcPr>
          <w:p w14:paraId="50E73CDB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in the morning</w:t>
            </w:r>
          </w:p>
        </w:tc>
        <w:tc>
          <w:tcPr>
            <w:tcW w:w="4320" w:type="dxa"/>
          </w:tcPr>
          <w:p w14:paraId="52168FC0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το πρωί</w:t>
            </w:r>
          </w:p>
        </w:tc>
      </w:tr>
      <w:tr w:rsidR="00CE3DC9" w:rsidRPr="003D42E0" w14:paraId="41432D11" w14:textId="77777777">
        <w:tc>
          <w:tcPr>
            <w:tcW w:w="4320" w:type="dxa"/>
          </w:tcPr>
          <w:p w14:paraId="73D4D4A3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in the afternoon</w:t>
            </w:r>
          </w:p>
        </w:tc>
        <w:tc>
          <w:tcPr>
            <w:tcW w:w="4320" w:type="dxa"/>
          </w:tcPr>
          <w:p w14:paraId="46EE5BC3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το απόγευμα</w:t>
            </w:r>
          </w:p>
        </w:tc>
      </w:tr>
      <w:tr w:rsidR="00CE3DC9" w:rsidRPr="003D42E0" w14:paraId="6E8672D1" w14:textId="77777777">
        <w:tc>
          <w:tcPr>
            <w:tcW w:w="4320" w:type="dxa"/>
          </w:tcPr>
          <w:p w14:paraId="4924CE3A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in the evening</w:t>
            </w:r>
          </w:p>
        </w:tc>
        <w:tc>
          <w:tcPr>
            <w:tcW w:w="4320" w:type="dxa"/>
          </w:tcPr>
          <w:p w14:paraId="240853E0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το βράδυ</w:t>
            </w:r>
          </w:p>
        </w:tc>
      </w:tr>
      <w:tr w:rsidR="00CE3DC9" w:rsidRPr="003D42E0" w14:paraId="5279A996" w14:textId="77777777">
        <w:tc>
          <w:tcPr>
            <w:tcW w:w="4320" w:type="dxa"/>
          </w:tcPr>
          <w:p w14:paraId="36EFAFD7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at night</w:t>
            </w:r>
          </w:p>
        </w:tc>
        <w:tc>
          <w:tcPr>
            <w:tcW w:w="4320" w:type="dxa"/>
          </w:tcPr>
          <w:p w14:paraId="2439A4F2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τη νύχτα</w:t>
            </w:r>
          </w:p>
        </w:tc>
      </w:tr>
      <w:tr w:rsidR="00CE3DC9" w:rsidRPr="003D42E0" w14:paraId="2C015645" w14:textId="77777777">
        <w:tc>
          <w:tcPr>
            <w:tcW w:w="4320" w:type="dxa"/>
          </w:tcPr>
          <w:p w14:paraId="206BB8E2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at the weekend</w:t>
            </w:r>
          </w:p>
        </w:tc>
        <w:tc>
          <w:tcPr>
            <w:tcW w:w="4320" w:type="dxa"/>
          </w:tcPr>
          <w:p w14:paraId="5FA08453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το Σαββατοκύριακο</w:t>
            </w:r>
          </w:p>
        </w:tc>
      </w:tr>
      <w:tr w:rsidR="00CE3DC9" w:rsidRPr="003D42E0" w14:paraId="57916342" w14:textId="77777777">
        <w:tc>
          <w:tcPr>
            <w:tcW w:w="4320" w:type="dxa"/>
          </w:tcPr>
          <w:p w14:paraId="4A57610B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before school</w:t>
            </w:r>
          </w:p>
        </w:tc>
        <w:tc>
          <w:tcPr>
            <w:tcW w:w="4320" w:type="dxa"/>
          </w:tcPr>
          <w:p w14:paraId="1532C3E2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πριν το σχολείο</w:t>
            </w:r>
          </w:p>
        </w:tc>
      </w:tr>
      <w:tr w:rsidR="00CE3DC9" w:rsidRPr="003D42E0" w14:paraId="5D89A83E" w14:textId="77777777">
        <w:tc>
          <w:tcPr>
            <w:tcW w:w="4320" w:type="dxa"/>
          </w:tcPr>
          <w:p w14:paraId="7F99B09E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after school</w:t>
            </w:r>
          </w:p>
        </w:tc>
        <w:tc>
          <w:tcPr>
            <w:tcW w:w="4320" w:type="dxa"/>
          </w:tcPr>
          <w:p w14:paraId="46198ED7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μετά το σχολείο</w:t>
            </w:r>
          </w:p>
        </w:tc>
      </w:tr>
      <w:tr w:rsidR="00CE3DC9" w:rsidRPr="003D42E0" w14:paraId="06B9D424" w14:textId="77777777">
        <w:tc>
          <w:tcPr>
            <w:tcW w:w="4320" w:type="dxa"/>
          </w:tcPr>
          <w:p w14:paraId="05084013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at noon</w:t>
            </w:r>
          </w:p>
        </w:tc>
        <w:tc>
          <w:tcPr>
            <w:tcW w:w="4320" w:type="dxa"/>
          </w:tcPr>
          <w:p w14:paraId="288EBB72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το μεσημέρι</w:t>
            </w:r>
          </w:p>
        </w:tc>
      </w:tr>
      <w:tr w:rsidR="00CE3DC9" w:rsidRPr="003D42E0" w14:paraId="2BC60F7F" w14:textId="77777777">
        <w:tc>
          <w:tcPr>
            <w:tcW w:w="4320" w:type="dxa"/>
          </w:tcPr>
          <w:p w14:paraId="220C26BF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early in the morning</w:t>
            </w:r>
          </w:p>
        </w:tc>
        <w:tc>
          <w:tcPr>
            <w:tcW w:w="4320" w:type="dxa"/>
          </w:tcPr>
          <w:p w14:paraId="473733AB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νωρίς το πρωί</w:t>
            </w:r>
          </w:p>
        </w:tc>
      </w:tr>
      <w:tr w:rsidR="00CE3DC9" w:rsidRPr="003D42E0" w14:paraId="346237BE" w14:textId="77777777">
        <w:tc>
          <w:tcPr>
            <w:tcW w:w="4320" w:type="dxa"/>
          </w:tcPr>
          <w:p w14:paraId="684D55F3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late at night</w:t>
            </w:r>
          </w:p>
        </w:tc>
        <w:tc>
          <w:tcPr>
            <w:tcW w:w="4320" w:type="dxa"/>
          </w:tcPr>
          <w:p w14:paraId="79E72ACF" w14:textId="77777777" w:rsidR="00CE3DC9" w:rsidRPr="003D42E0" w:rsidRDefault="003D42E0" w:rsidP="003D42E0">
            <w:pPr>
              <w:pBdr>
                <w:bottom w:val="single" w:sz="4" w:space="1" w:color="auto"/>
              </w:pBdr>
              <w:rPr>
                <w:rFonts w:asciiTheme="majorHAnsi" w:hAnsiTheme="majorHAnsi" w:cstheme="majorHAnsi"/>
              </w:rPr>
            </w:pPr>
            <w:r w:rsidRPr="003D42E0">
              <w:rPr>
                <w:rFonts w:asciiTheme="majorHAnsi" w:hAnsiTheme="majorHAnsi" w:cstheme="majorHAnsi"/>
              </w:rPr>
              <w:t>αργά τη νύχτα</w:t>
            </w:r>
          </w:p>
        </w:tc>
      </w:tr>
    </w:tbl>
    <w:p w14:paraId="37014745" w14:textId="77777777" w:rsidR="00CE3DC9" w:rsidRPr="003D42E0" w:rsidRDefault="003D42E0" w:rsidP="003D42E0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3D42E0">
        <w:rPr>
          <w:rFonts w:cstheme="majorHAnsi"/>
          <w:sz w:val="22"/>
          <w:szCs w:val="22"/>
        </w:rPr>
        <w:t>3. Useful Phrases to Describe Your Daily Routine</w:t>
      </w:r>
    </w:p>
    <w:p w14:paraId="4717F456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- I usually wake up at 7 o’clock.</w:t>
      </w:r>
    </w:p>
    <w:p w14:paraId="7D057203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- Then I get up and have a shower.</w:t>
      </w:r>
    </w:p>
    <w:p w14:paraId="54F3D712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- After that, I get dressed and have breakfast.</w:t>
      </w:r>
    </w:p>
    <w:p w14:paraId="64EAAF4C" w14:textId="1E39A8E4" w:rsidR="003D42E0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 xml:space="preserve">- I go to school by bus/car/on foot. </w:t>
      </w:r>
    </w:p>
    <w:p w14:paraId="64CE56D5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- My classes start at 8:30.</w:t>
      </w:r>
    </w:p>
    <w:p w14:paraId="5AE6253C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- We have a break at 10:30.</w:t>
      </w:r>
    </w:p>
    <w:p w14:paraId="4A2F524D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lastRenderedPageBreak/>
        <w:t>- At noon, I have lunch with my friends.</w:t>
      </w:r>
    </w:p>
    <w:p w14:paraId="14753635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- In the afternoon, I do my homework or play sports.</w:t>
      </w:r>
    </w:p>
    <w:p w14:paraId="6FAD47BF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- Sometimes I help my parents or go shopping.</w:t>
      </w:r>
    </w:p>
    <w:p w14:paraId="65A668F0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- In the evening, I relax and watch TV.</w:t>
      </w:r>
    </w:p>
    <w:p w14:paraId="3C14B773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- I go to bed around 10 o’clock.</w:t>
      </w:r>
    </w:p>
    <w:p w14:paraId="01CE7EB6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- At the weekend, I spend time with my family.</w:t>
      </w:r>
    </w:p>
    <w:p w14:paraId="69DFCDFA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- On Sundays, I usually visit my grandparents.</w:t>
      </w:r>
    </w:p>
    <w:p w14:paraId="49EDE310" w14:textId="77777777" w:rsidR="00CE3DC9" w:rsidRPr="003D42E0" w:rsidRDefault="003D42E0" w:rsidP="003D42E0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3D42E0">
        <w:rPr>
          <w:rFonts w:cstheme="majorHAnsi"/>
          <w:sz w:val="22"/>
          <w:szCs w:val="22"/>
        </w:rPr>
        <w:t>4. Your Turn!</w:t>
      </w:r>
    </w:p>
    <w:p w14:paraId="462CB53A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Write about your daily routine using the vocabulary and expressions above.</w:t>
      </w:r>
      <w:r w:rsidRPr="003D42E0">
        <w:rPr>
          <w:rFonts w:asciiTheme="majorHAnsi" w:hAnsiTheme="majorHAnsi" w:cstheme="majorHAnsi"/>
        </w:rPr>
        <w:br/>
      </w:r>
    </w:p>
    <w:p w14:paraId="44BA5102" w14:textId="6910738A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3D42E0">
        <w:rPr>
          <w:rFonts w:asciiTheme="majorHAnsi" w:hAnsiTheme="majorHAnsi" w:cstheme="majorHAnsi"/>
        </w:rPr>
        <w:t>Example:</w:t>
      </w:r>
      <w:r w:rsidRPr="003D42E0">
        <w:rPr>
          <w:rFonts w:asciiTheme="majorHAnsi" w:hAnsiTheme="majorHAnsi" w:cstheme="majorHAnsi"/>
        </w:rPr>
        <w:br/>
      </w:r>
      <w:r w:rsidRPr="003D42E0">
        <w:rPr>
          <w:rFonts w:asciiTheme="majorHAnsi" w:hAnsiTheme="majorHAnsi" w:cstheme="majorHAnsi"/>
        </w:rPr>
        <w:t>Every morning, I wake up at 7 o’clock. Then I get up and have breakfast. After school, I do my homework and play with my friends. In the evening, I watch TV and go to bed at 10 o’clock.</w:t>
      </w:r>
      <w:r w:rsidRPr="003D42E0">
        <w:rPr>
          <w:rFonts w:asciiTheme="majorHAnsi" w:hAnsiTheme="majorHAnsi" w:cstheme="majorHAnsi"/>
        </w:rPr>
        <w:br/>
      </w:r>
    </w:p>
    <w:p w14:paraId="3AC2A207" w14:textId="77777777" w:rsidR="00CE3DC9" w:rsidRPr="003D42E0" w:rsidRDefault="003D42E0" w:rsidP="003D42E0">
      <w:pPr>
        <w:pStyle w:val="21"/>
        <w:pBdr>
          <w:bottom w:val="single" w:sz="4" w:space="1" w:color="auto"/>
        </w:pBdr>
        <w:rPr>
          <w:rFonts w:cstheme="majorHAnsi"/>
          <w:sz w:val="22"/>
          <w:szCs w:val="22"/>
        </w:rPr>
      </w:pPr>
      <w:r w:rsidRPr="003D42E0">
        <w:rPr>
          <w:rFonts w:cstheme="majorHAnsi"/>
          <w:sz w:val="22"/>
          <w:szCs w:val="22"/>
        </w:rPr>
        <w:t>5. Vocabulary Check – Match the Words</w:t>
      </w:r>
    </w:p>
    <w:p w14:paraId="57CEBA63" w14:textId="0298EB12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Match the English words with their Greek translations.</w:t>
      </w:r>
      <w:r w:rsidRPr="003D42E0">
        <w:rPr>
          <w:rFonts w:asciiTheme="majorHAnsi" w:hAnsiTheme="majorHAnsi" w:cstheme="majorHAnsi"/>
        </w:rPr>
        <w:br/>
        <w:t xml:space="preserve">Example: </w:t>
      </w:r>
      <w:r w:rsidRPr="003D42E0">
        <w:rPr>
          <w:rFonts w:asciiTheme="majorHAnsi" w:hAnsiTheme="majorHAnsi" w:cstheme="majorHAnsi"/>
        </w:rPr>
        <w:t xml:space="preserve"> wake up </w:t>
      </w:r>
      <w:proofErr w:type="gramStart"/>
      <w:r w:rsidRPr="003D42E0">
        <w:rPr>
          <w:rFonts w:asciiTheme="majorHAnsi" w:hAnsiTheme="majorHAnsi" w:cstheme="majorHAnsi"/>
        </w:rPr>
        <w:t xml:space="preserve">→ </w:t>
      </w:r>
      <w:r w:rsidRPr="003D42E0">
        <w:rPr>
          <w:rFonts w:asciiTheme="majorHAnsi" w:hAnsiTheme="majorHAnsi" w:cstheme="majorHAnsi"/>
        </w:rPr>
        <w:t xml:space="preserve"> </w:t>
      </w:r>
      <w:proofErr w:type="spellStart"/>
      <w:r w:rsidRPr="003D42E0">
        <w:rPr>
          <w:rFonts w:asciiTheme="majorHAnsi" w:hAnsiTheme="majorHAnsi" w:cstheme="majorHAnsi"/>
        </w:rPr>
        <w:t>ξυ</w:t>
      </w:r>
      <w:proofErr w:type="spellEnd"/>
      <w:r w:rsidRPr="003D42E0">
        <w:rPr>
          <w:rFonts w:asciiTheme="majorHAnsi" w:hAnsiTheme="majorHAnsi" w:cstheme="majorHAnsi"/>
        </w:rPr>
        <w:t>πνάω</w:t>
      </w:r>
      <w:proofErr w:type="gramEnd"/>
      <w:r w:rsidRPr="003D42E0">
        <w:rPr>
          <w:rFonts w:asciiTheme="majorHAnsi" w:hAnsiTheme="majorHAnsi" w:cstheme="majorHAnsi"/>
        </w:rPr>
        <w:t xml:space="preserve"> </w:t>
      </w:r>
      <w:r w:rsidRPr="003D42E0">
        <w:rPr>
          <w:rFonts w:ascii="Segoe UI Emoji" w:hAnsi="Segoe UI Emoji" w:cs="Segoe UI Emoji"/>
        </w:rPr>
        <w:t>✅</w:t>
      </w:r>
    </w:p>
    <w:p w14:paraId="30D14B9F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</w:rPr>
      </w:pPr>
      <w:r w:rsidRPr="003D42E0">
        <w:rPr>
          <w:rFonts w:asciiTheme="majorHAnsi" w:hAnsiTheme="majorHAnsi" w:cstheme="majorHAnsi"/>
        </w:rPr>
        <w:t>1. get up</w:t>
      </w:r>
      <w:r w:rsidRPr="003D42E0">
        <w:rPr>
          <w:rFonts w:asciiTheme="majorHAnsi" w:hAnsiTheme="majorHAnsi" w:cstheme="majorHAnsi"/>
        </w:rPr>
        <w:br/>
        <w:t>2. have breakfast</w:t>
      </w:r>
      <w:r w:rsidRPr="003D42E0">
        <w:rPr>
          <w:rFonts w:asciiTheme="majorHAnsi" w:hAnsiTheme="majorHAnsi" w:cstheme="majorHAnsi"/>
        </w:rPr>
        <w:br/>
        <w:t>3. go to school</w:t>
      </w:r>
      <w:r w:rsidRPr="003D42E0">
        <w:rPr>
          <w:rFonts w:asciiTheme="majorHAnsi" w:hAnsiTheme="majorHAnsi" w:cstheme="majorHAnsi"/>
        </w:rPr>
        <w:br/>
        <w:t>4. do homework</w:t>
      </w:r>
      <w:r w:rsidRPr="003D42E0">
        <w:rPr>
          <w:rFonts w:asciiTheme="majorHAnsi" w:hAnsiTheme="majorHAnsi" w:cstheme="majorHAnsi"/>
        </w:rPr>
        <w:br/>
        <w:t>5. go to bed</w:t>
      </w:r>
      <w:r w:rsidRPr="003D42E0">
        <w:rPr>
          <w:rFonts w:asciiTheme="majorHAnsi" w:hAnsiTheme="majorHAnsi" w:cstheme="majorHAnsi"/>
        </w:rPr>
        <w:br/>
        <w:t>6. watch TV</w:t>
      </w:r>
      <w:r w:rsidRPr="003D42E0">
        <w:rPr>
          <w:rFonts w:asciiTheme="majorHAnsi" w:hAnsiTheme="majorHAnsi" w:cstheme="majorHAnsi"/>
        </w:rPr>
        <w:br/>
        <w:t>7. read a book</w:t>
      </w:r>
      <w:r w:rsidRPr="003D42E0">
        <w:rPr>
          <w:rFonts w:asciiTheme="majorHAnsi" w:hAnsiTheme="majorHAnsi" w:cstheme="majorHAnsi"/>
        </w:rPr>
        <w:br/>
        <w:t>8. have lunch</w:t>
      </w:r>
      <w:r w:rsidRPr="003D42E0">
        <w:rPr>
          <w:rFonts w:asciiTheme="majorHAnsi" w:hAnsiTheme="majorHAnsi" w:cstheme="majorHAnsi"/>
        </w:rPr>
        <w:br/>
      </w:r>
    </w:p>
    <w:p w14:paraId="684EDC90" w14:textId="77777777" w:rsidR="00CE3DC9" w:rsidRPr="003D42E0" w:rsidRDefault="003D42E0" w:rsidP="003D42E0">
      <w:pPr>
        <w:pBdr>
          <w:bottom w:val="single" w:sz="4" w:space="1" w:color="auto"/>
        </w:pBdr>
        <w:rPr>
          <w:rFonts w:asciiTheme="majorHAnsi" w:hAnsiTheme="majorHAnsi" w:cstheme="majorHAnsi"/>
          <w:lang w:val="el-GR"/>
        </w:rPr>
      </w:pPr>
      <w:r w:rsidRPr="003D42E0">
        <w:rPr>
          <w:rFonts w:asciiTheme="majorHAnsi" w:hAnsiTheme="majorHAnsi" w:cstheme="majorHAnsi"/>
        </w:rPr>
        <w:t>A</w:t>
      </w:r>
      <w:r w:rsidRPr="003D42E0">
        <w:rPr>
          <w:rFonts w:asciiTheme="majorHAnsi" w:hAnsiTheme="majorHAnsi" w:cstheme="majorHAnsi"/>
          <w:lang w:val="el-GR"/>
        </w:rPr>
        <w:t>. βλέπω τηλεόραση</w:t>
      </w:r>
      <w:r w:rsidRPr="003D42E0">
        <w:rPr>
          <w:rFonts w:asciiTheme="majorHAnsi" w:hAnsiTheme="majorHAnsi" w:cstheme="majorHAnsi"/>
          <w:lang w:val="el-GR"/>
        </w:rPr>
        <w:br/>
      </w:r>
      <w:r w:rsidRPr="003D42E0">
        <w:rPr>
          <w:rFonts w:asciiTheme="majorHAnsi" w:hAnsiTheme="majorHAnsi" w:cstheme="majorHAnsi"/>
        </w:rPr>
        <w:t>B</w:t>
      </w:r>
      <w:r w:rsidRPr="003D42E0">
        <w:rPr>
          <w:rFonts w:asciiTheme="majorHAnsi" w:hAnsiTheme="majorHAnsi" w:cstheme="majorHAnsi"/>
          <w:lang w:val="el-GR"/>
        </w:rPr>
        <w:t>. τρώω μεσημεριανό</w:t>
      </w:r>
      <w:r w:rsidRPr="003D42E0">
        <w:rPr>
          <w:rFonts w:asciiTheme="majorHAnsi" w:hAnsiTheme="majorHAnsi" w:cstheme="majorHAnsi"/>
          <w:lang w:val="el-GR"/>
        </w:rPr>
        <w:br/>
      </w:r>
      <w:r w:rsidRPr="003D42E0">
        <w:rPr>
          <w:rFonts w:asciiTheme="majorHAnsi" w:hAnsiTheme="majorHAnsi" w:cstheme="majorHAnsi"/>
        </w:rPr>
        <w:t>C</w:t>
      </w:r>
      <w:r w:rsidRPr="003D42E0">
        <w:rPr>
          <w:rFonts w:asciiTheme="majorHAnsi" w:hAnsiTheme="majorHAnsi" w:cstheme="majorHAnsi"/>
          <w:lang w:val="el-GR"/>
        </w:rPr>
        <w:t>. πηγαίνω στο σχολείο</w:t>
      </w:r>
      <w:r w:rsidRPr="003D42E0">
        <w:rPr>
          <w:rFonts w:asciiTheme="majorHAnsi" w:hAnsiTheme="majorHAnsi" w:cstheme="majorHAnsi"/>
          <w:lang w:val="el-GR"/>
        </w:rPr>
        <w:br/>
      </w:r>
      <w:r w:rsidRPr="003D42E0">
        <w:rPr>
          <w:rFonts w:asciiTheme="majorHAnsi" w:hAnsiTheme="majorHAnsi" w:cstheme="majorHAnsi"/>
        </w:rPr>
        <w:t>D</w:t>
      </w:r>
      <w:r w:rsidRPr="003D42E0">
        <w:rPr>
          <w:rFonts w:asciiTheme="majorHAnsi" w:hAnsiTheme="majorHAnsi" w:cstheme="majorHAnsi"/>
          <w:lang w:val="el-GR"/>
        </w:rPr>
        <w:t>. σηκώνομαι</w:t>
      </w:r>
      <w:r w:rsidRPr="003D42E0">
        <w:rPr>
          <w:rFonts w:asciiTheme="majorHAnsi" w:hAnsiTheme="majorHAnsi" w:cstheme="majorHAnsi"/>
          <w:lang w:val="el-GR"/>
        </w:rPr>
        <w:br/>
      </w:r>
      <w:r w:rsidRPr="003D42E0">
        <w:rPr>
          <w:rFonts w:asciiTheme="majorHAnsi" w:hAnsiTheme="majorHAnsi" w:cstheme="majorHAnsi"/>
        </w:rPr>
        <w:t>E</w:t>
      </w:r>
      <w:r w:rsidRPr="003D42E0">
        <w:rPr>
          <w:rFonts w:asciiTheme="majorHAnsi" w:hAnsiTheme="majorHAnsi" w:cstheme="majorHAnsi"/>
          <w:lang w:val="el-GR"/>
        </w:rPr>
        <w:t>. διαβάζω ένα βιβλίο</w:t>
      </w:r>
      <w:r w:rsidRPr="003D42E0">
        <w:rPr>
          <w:rFonts w:asciiTheme="majorHAnsi" w:hAnsiTheme="majorHAnsi" w:cstheme="majorHAnsi"/>
          <w:lang w:val="el-GR"/>
        </w:rPr>
        <w:br/>
      </w:r>
      <w:r w:rsidRPr="003D42E0">
        <w:rPr>
          <w:rFonts w:asciiTheme="majorHAnsi" w:hAnsiTheme="majorHAnsi" w:cstheme="majorHAnsi"/>
        </w:rPr>
        <w:t>F</w:t>
      </w:r>
      <w:r w:rsidRPr="003D42E0">
        <w:rPr>
          <w:rFonts w:asciiTheme="majorHAnsi" w:hAnsiTheme="majorHAnsi" w:cstheme="majorHAnsi"/>
          <w:lang w:val="el-GR"/>
        </w:rPr>
        <w:t>. τρώω πρωινό</w:t>
      </w:r>
      <w:r w:rsidRPr="003D42E0">
        <w:rPr>
          <w:rFonts w:asciiTheme="majorHAnsi" w:hAnsiTheme="majorHAnsi" w:cstheme="majorHAnsi"/>
          <w:lang w:val="el-GR"/>
        </w:rPr>
        <w:br/>
      </w:r>
      <w:r w:rsidRPr="003D42E0">
        <w:rPr>
          <w:rFonts w:asciiTheme="majorHAnsi" w:hAnsiTheme="majorHAnsi" w:cstheme="majorHAnsi"/>
        </w:rPr>
        <w:t>G</w:t>
      </w:r>
      <w:r w:rsidRPr="003D42E0">
        <w:rPr>
          <w:rFonts w:asciiTheme="majorHAnsi" w:hAnsiTheme="majorHAnsi" w:cstheme="majorHAnsi"/>
          <w:lang w:val="el-GR"/>
        </w:rPr>
        <w:t>. πηγαίνω για ύπνο</w:t>
      </w:r>
      <w:r w:rsidRPr="003D42E0">
        <w:rPr>
          <w:rFonts w:asciiTheme="majorHAnsi" w:hAnsiTheme="majorHAnsi" w:cstheme="majorHAnsi"/>
          <w:lang w:val="el-GR"/>
        </w:rPr>
        <w:br/>
      </w:r>
      <w:r w:rsidRPr="003D42E0">
        <w:rPr>
          <w:rFonts w:asciiTheme="majorHAnsi" w:hAnsiTheme="majorHAnsi" w:cstheme="majorHAnsi"/>
        </w:rPr>
        <w:t>H</w:t>
      </w:r>
      <w:r w:rsidRPr="003D42E0">
        <w:rPr>
          <w:rFonts w:asciiTheme="majorHAnsi" w:hAnsiTheme="majorHAnsi" w:cstheme="majorHAnsi"/>
          <w:lang w:val="el-GR"/>
        </w:rPr>
        <w:t>. κάνω τις εργασίες μου</w:t>
      </w:r>
      <w:r w:rsidRPr="003D42E0">
        <w:rPr>
          <w:rFonts w:asciiTheme="majorHAnsi" w:hAnsiTheme="majorHAnsi" w:cstheme="majorHAnsi"/>
          <w:lang w:val="el-GR"/>
        </w:rPr>
        <w:br/>
      </w:r>
    </w:p>
    <w:sectPr w:rsidR="00CE3DC9" w:rsidRPr="003D42E0" w:rsidSect="003D42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399531">
    <w:abstractNumId w:val="8"/>
  </w:num>
  <w:num w:numId="2" w16cid:durableId="309676021">
    <w:abstractNumId w:val="6"/>
  </w:num>
  <w:num w:numId="3" w16cid:durableId="592006456">
    <w:abstractNumId w:val="5"/>
  </w:num>
  <w:num w:numId="4" w16cid:durableId="95292588">
    <w:abstractNumId w:val="4"/>
  </w:num>
  <w:num w:numId="5" w16cid:durableId="596212548">
    <w:abstractNumId w:val="7"/>
  </w:num>
  <w:num w:numId="6" w16cid:durableId="351421178">
    <w:abstractNumId w:val="3"/>
  </w:num>
  <w:num w:numId="7" w16cid:durableId="295306982">
    <w:abstractNumId w:val="2"/>
  </w:num>
  <w:num w:numId="8" w16cid:durableId="1037121323">
    <w:abstractNumId w:val="1"/>
  </w:num>
  <w:num w:numId="9" w16cid:durableId="88371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42E0"/>
    <w:rsid w:val="003F4535"/>
    <w:rsid w:val="00AA1D8D"/>
    <w:rsid w:val="00B47730"/>
    <w:rsid w:val="00CB0664"/>
    <w:rsid w:val="00CE3D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C16575"/>
  <w14:defaultImageDpi w14:val="300"/>
  <w15:docId w15:val="{C072D145-1CB3-4083-AC8E-74FD086D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426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ΓΕΩΡΓΙΑ ΠΑΠΑΣΠΥΡΟΥ</cp:lastModifiedBy>
  <cp:revision>2</cp:revision>
  <dcterms:created xsi:type="dcterms:W3CDTF">2025-10-21T01:09:00Z</dcterms:created>
  <dcterms:modified xsi:type="dcterms:W3CDTF">2025-10-21T01:09:00Z</dcterms:modified>
  <cp:category/>
</cp:coreProperties>
</file>